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791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октября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Шаргиной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работающей в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8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2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18810086240000777283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9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26.08.2025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70039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18810086240000777283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ГИС ГМП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05.05.2025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18810086240000777283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9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20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3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8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0412365400805007912520105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1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1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5177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2rplc-20">
    <w:name w:val="cat-Sum grp-22 rplc-20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1rplc-45">
    <w:name w:val="cat-FIO grp-2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EE6F-BB55-4826-A3CA-36AB2BFFFA9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